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  工作汇报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  工作汇报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本书出售、求购地址：https://www.jiaokey.com/book/detail/14605924.html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  工作汇报.html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