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廊坊市创建国家公共文化服务体系示范区制度设计成果汇编  宣传推广篇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廊坊市创建国家公共文化服务体系示范区制度设计成果汇编  宣传推广篇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本书出售、求购地址：https://www.jiaokey.com/book/detail/14605907.html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关键词搜索：https://www.jiaokey.com/tag/廊坊市创建国家公共文化服务体系示范区制度设计成果汇编  宣传推广篇.html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