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21、人才保障  （49）（县）（三）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21、人才保障  （49）（县）（三）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本书出售、求购地址：https://www.jiaokey.com/book/detail/14605882.html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21、人才保障  （49）（县）（三）.html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