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15、工作机制  （39）（县）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15、工作机制  （39）（县）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本书出售、求购地址：https://www.jiaokey.com/book/detail/14605869.html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15、工作机制  （39）（县）.html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