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民族地区现代公共文化服务供给模式研究  实施文化强地战略  谱写公共文化新篇  西藏山南地区创建国家公共文化服务体系示范区制度设计研究课题成果汇报</w:t>
      </w:r>
    </w:p>
    <w:p>
      <w:r>
        <w:rPr>
          <w:rFonts w:ascii="宋体" w:hAnsi="宋体" w:eastAsia="宋体"/>
          <w:sz w:val="24"/>
        </w:rPr>
        <w:t>西藏山南地区创建国家公共文化服务体系示范区制度设计研究课题组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民族地区现代公共文化服务供给模式研究  实施文化强地战略  谱写公共文化新篇  西藏山南地区创建国家公共文化服务体系示范区制度设计研究课题成果汇报</w:t>
            </w:r>
          </w:p>
        </w:tc>
      </w:tr>
      <w:tr>
        <w:tc>
          <w:tcPr>
            <w:tcW w:type="dxa" w:w="4320"/>
          </w:tcPr>
          <w:p>
            <w:r>
              <w:t>作者</w:t>
            </w:r>
          </w:p>
        </w:tc>
        <w:tc>
          <w:tcPr>
            <w:tcW w:type="dxa" w:w="4320"/>
          </w:tcPr>
          <w:p>
            <w:r>
              <w:t>西藏山南地区创建国家公共文化服务体系示范区制度设计研究课题组</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2016-01-01</w:t>
            </w:r>
          </w:p>
        </w:tc>
      </w:tr>
      <w:tr>
        <w:tc>
          <w:tcPr>
            <w:tcW w:type="dxa" w:w="4320"/>
          </w:tcPr>
          <w:p>
            <w:r>
              <w:t>页数</w:t>
            </w:r>
          </w:p>
        </w:tc>
        <w:tc>
          <w:tcPr>
            <w:tcW w:type="dxa" w:w="4320"/>
          </w:tcPr>
          <w:p>
            <w:r>
              <w:t>98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本书出售、求购地址：https://www.jiaokey.com/book/detail/14605821.html</w:t>
      </w:r>
    </w:p>
    <w:p>
      <w:r>
        <w:t>更多相关图书推荐：https://www.jiaokey.com</w:t>
      </w:r>
    </w:p>
    <w:p>
      <w:r>
        <w:t>西藏山南地区创建国家公共文化服务体系示范区制度设计研究课题组 其他作品：https://www.jiaokey.com/tag/西藏山南地区创建国家公共文化服务体系示范区制度设计研究课题组.html</w:t>
      </w:r>
    </w:p>
    <w:p>
      <w:r>
        <w:t>关键词搜索：https://www.jiaokey.com/tag/民族地区现代公共文化服务供给模式研究  实施文化强地战略  谱写公共文化新篇  西藏山南地区创建国家公共文化服务体系示范区制度设计研究课题成果汇报.html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