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书名：山南地区创建第二批国家公共文化服务体系示范区工作档案  三、公共文化服务供给  9、特殊群体基本公共文化服务  （20）文化馆（站）、图书馆、博物馆设置活动区域（地区）</w:t>
      </w:r>
    </w:p>
    <w:p>
      <w:r>
        <w:t>作者：山南地区创建第二批国家公共文化服务体系示范区领导小组办公室</w:t>
      </w:r>
    </w:p>
    <w:p>
      <w:r>
        <w:t>出版社：2016.04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山南地区创建第二批国家公共文化服务体系示范区工作档案  三、公共文化服务供给  9、特殊群体基本公共文化服务  （20）文化馆（站）、图书馆、博物馆设置活动区域（地区） 评论地址：https://www.jiaokey.com/book/detail/14605798.html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