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山南地区创建第二批国家公共文化服务体系示范区会议纪要  2015年合订本</w:t>
      </w:r>
    </w:p>
    <w:p>
      <w:r>
        <w:rPr>
          <w:rFonts w:ascii="宋体" w:hAnsi="宋体" w:eastAsia="宋体"/>
          <w:sz w:val="24"/>
        </w:rPr>
        <w:t>山南地区国家第二批公共文化服务体系示范区创建工作领导小组办公室编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山南地区创建第二批国家公共文化服务体系示范区会议纪要  2015年合订本</w:t>
            </w:r>
          </w:p>
        </w:tc>
      </w:tr>
      <w:tr>
        <w:tc>
          <w:tcPr>
            <w:tcW w:type="dxa" w:w="4320"/>
          </w:tcPr>
          <w:p>
            <w:r>
              <w:t>作者</w:t>
            </w:r>
          </w:p>
        </w:tc>
        <w:tc>
          <w:tcPr>
            <w:tcW w:type="dxa" w:w="4320"/>
          </w:tcPr>
          <w:p>
            <w:r>
              <w:t>山南地区国家第二批公共文化服务体系示范区创建工作领导小组办公室编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本书出售、求购地址：https://www.jiaokey.com/book/detail/14605789.html</w:t>
      </w:r>
    </w:p>
    <w:p>
      <w:r>
        <w:t>更多相关图书推荐：https://www.jiaokey.com</w:t>
      </w:r>
    </w:p>
    <w:p>
      <w:r>
        <w:t>山南地区国家第二批公共文化服务体系示范区创建工作领导小组办公室编 其他作品：https://www.jiaokey.com/tag/山南地区国家第二批公共文化服务体系示范区创建工作领导小组办公室编.html</w:t>
      </w:r>
    </w:p>
    <w:p>
      <w:r>
        <w:t>关键词搜索：https://www.jiaokey.com/tag/山南地区创建第二批国家公共文化服务体系示范区会议纪要  2015年合订本.html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