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书名：北碚区创建国家公共文化服务体系示范区汇报材料</w:t>
      </w:r>
    </w:p>
    <w:p>
      <w:r>
        <w:t>作者：重庆市北&lt;font color=Red&gt;碚&lt;/font&gt;区文化委员会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北碚区创建国家公共文化服务体系示范区汇报材料 评论地址：https://www.jiaokey.com/book/detail/14605764.html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