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书名：分报告5  美英法德日首度功能核心区公共文化服务特色研究</w:t>
      </w:r>
    </w:p>
    <w:p>
      <w:r>
        <w:t>作者：中共北京市东城区委，北京市东城区人民政府</w:t>
      </w:r>
    </w:p>
    <w:p>
      <w:r>
        <w:t>出版社：2016.01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分报告5  美英法德日首度功能核心区公共文化服务特色研究 评论地址：https://www.jiaokey.com/book/detail/14605651.html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