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书名：分报告4  东城区社区博物馆研究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分报告4  东城区社区博物馆研究 评论地址：https://www.jiaokey.com/book/detail/14605650.html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