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书名：超级掌控术  如何在人际交往中取得主导权</w:t>
      </w:r>
    </w:p>
    <w:p>
      <w:r>
        <w:t>作者：张熠阳编</w:t>
      </w:r>
    </w:p>
    <w:p>
      <w:r>
        <w:t>出版社：陕西师范大学出版总社,2018.11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超级掌控术  如何在人际交往中取得主导权 评论地址：https://www.jiaokey.com/book/detail/14605594.html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