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国学经典超有趣  尚书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国学经典超有趣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本书出售、求购地址：https://www.jiaokey.com/book/detail/14605587.html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关键词搜索：https://www.jiaokey.com/tag/国学经典超有趣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