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作者：辛鸣主编；李少军副主编</w:t>
      </w:r>
    </w:p>
    <w:p>
      <w:r>
        <w:t>出版社：北京：中共中央党校出版社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忠诚 评论地址：https://www.jiaokey.com/book/detail/14605570.html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