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书名：手脑结合与人的教育  陶行知、苏霍姆林斯基教育思想研究</w:t>
      </w:r>
    </w:p>
    <w:p>
      <w:r>
        <w:t>作者：孙大君著</w:t>
      </w:r>
    </w:p>
    <w:p>
      <w:r>
        <w:t>出版社：南京：东南大学出版社</w:t>
      </w:r>
    </w:p>
    <w:p>
      <w:r>
        <w:t>出版日期：2018.12</w:t>
      </w:r>
    </w:p>
    <w:p>
      <w:r>
        <w:t>总页数：241</w:t>
      </w:r>
    </w:p>
    <w:p>
      <w:r>
        <w:t>更多请访问教客网: www.jiaokey.com</w:t>
      </w:r>
    </w:p>
    <w:p>
      <w:r>
        <w:t>手脑结合与人的教育  陶行知、苏霍姆林斯基教育思想研究 评论地址：https://www.jiaokey.com/book/detail/14605568.html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