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书名：萌萌夏日西瓜冰</w:t>
      </w:r>
    </w:p>
    <w:p>
      <w:r>
        <w:t>作者：伍美珍主编</w:t>
      </w:r>
    </w:p>
    <w:p>
      <w:r>
        <w:t>出版社：杭州:浙江少年儿童出版社,2019.04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萌萌夏日西瓜冰 评论地址：https://www.jiaokey.com/book/detail/14605563.html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