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书名：海龟老师  8  多莱的出走计划</w:t>
      </w:r>
    </w:p>
    <w:p>
      <w:r>
        <w:t>作者：程玮著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海龟老师  8  多莱的出走计划 评论地址：https://www.jiaokey.com/book/detail/14605534.html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