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嘭！神话超有趣</w:t>
      </w:r>
    </w:p>
    <w:p>
      <w:r>
        <w:rPr>
          <w:rFonts w:ascii="宋体" w:hAnsi="宋体" w:eastAsia="宋体"/>
          <w:sz w:val="24"/>
        </w:rPr>
        <w:t>（英）马尔科姆·克劳馥著；（英）达米恩·维西尔绘；王哲译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嘭！神话超有趣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（英）马尔科姆·克劳馥著；（英）达米恩·维西尔绘；王哲译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本书出售、求购地址：https://www.jiaokey.com/book/detail/14605510.html</w:t>
      </w:r>
    </w:p>
    <w:p>
      <w:r>
        <w:t>更多相关图书推荐：https://www.jiaokey.com</w:t>
      </w:r>
    </w:p>
    <w:p>
      <w:r>
        <w:t>（英）马尔科姆·克劳馥著；（英）达米恩·维西尔绘；王哲译 其他作品：https://www.jiaokey.com/tag/（英）马尔科姆·克劳馥著；（英）达米恩·维西尔绘；王哲译.html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关键词搜索：https://www.jiaokey.com/tag/嘭！神话超有趣.html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