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手把手教你鉴定评估二手车  彩色图解版</w:t>
      </w:r>
    </w:p>
    <w:p>
      <w:r>
        <w:rPr>
          <w:rFonts w:ascii="宋体" w:hAnsi="宋体" w:eastAsia="宋体"/>
          <w:sz w:val="24"/>
        </w:rPr>
        <w:t>林绪东编著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054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手把手教你鉴定评估二手车  彩色图解版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林绪东编著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汽车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本书出售、求购地址：https://www.jiaokey.com/book/detail/14605487.html</w:t>
      </w:r>
    </w:p>
    <w:p>
      <w:r>
        <w:t>更多相关图书推荐：https://www.jiaokey.com</w:t>
      </w:r>
    </w:p>
    <w:p>
      <w:r>
        <w:t>林绪东编著 其他作品：https://www.jiaokey.com/tag/林绪东编著.html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