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书名：失落岛生死逃亡</w:t>
      </w:r>
    </w:p>
    <w:p>
      <w:r>
        <w:t>作者：侠客飞鹰</w:t>
      </w:r>
    </w:p>
    <w:p>
      <w:r>
        <w:t>出版社：武汉:长江文艺出版社,2018.06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失落岛生死逃亡 评论地址：https://www.jiaokey.com/book/detail/14605474.html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