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培养孩子抗压力的方法</w:t>
      </w:r>
    </w:p>
    <w:p>
      <w:r>
        <w:rPr>
          <w:rFonts w:ascii="宋体" w:hAnsi="宋体" w:eastAsia="宋体"/>
          <w:sz w:val="24"/>
        </w:rPr>
        <w:t>（日）江藤真规著；宋天涛译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培养孩子抗压力的方法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（日）江藤真规著；宋天涛译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本书出售、求购地址：https://www.jiaokey.com/book/detail/14605473.html</w:t>
      </w:r>
    </w:p>
    <w:p>
      <w:r>
        <w:t>更多相关图书推荐：https://www.jiaokey.com</w:t>
      </w:r>
    </w:p>
    <w:p>
      <w:r>
        <w:t>（日）江藤真规著；宋天涛译 其他作品：https://www.jiaokey.com/tag/（日）江藤真规著；宋天涛译.html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关键词搜索：https://www.jiaokey.com/tag/培养孩子抗压力的方法.html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