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宇宙地球的360个奥秘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宇宙地球的360个奥秘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本书出售、求购地址：https://www.jiaokey.com/book/detail/14605458.html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关键词搜索：https://www.jiaokey.com/tag/宇宙地球的360个奥秘.html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