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为了公平和质量  小班化教育环境下的学生发展核心素养培育</w:t>
      </w:r>
    </w:p>
    <w:p>
      <w:r>
        <w:rPr>
          <w:rFonts w:ascii="宋体" w:hAnsi="宋体" w:eastAsia="宋体"/>
          <w:sz w:val="24"/>
        </w:rPr>
        <w:t>梁海伟等编著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为了公平和质量  小班化教育环境下的学生发展核心素养培育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本书出售、求购地址：https://www.jiaokey.com/book/detail/14605454.html</w:t>
      </w:r>
    </w:p>
    <w:p>
      <w:r>
        <w:t>更多相关图书推荐：https://www.jiaokey.com</w:t>
      </w:r>
    </w:p>
    <w:p>
      <w:r>
        <w:t>梁海伟等编著 其他作品：https://www.jiaokey.com/tag/梁海伟等编著.html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关键词搜索：https://www.jiaokey.com/tag/为了公平和质量  小班化教育环境下的学生发展核心素养培育.html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