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书名：留住精彩瞬间  一位老摄影人的拍摄与感悟</w:t>
      </w:r>
    </w:p>
    <w:p>
      <w:r>
        <w:t>作者：梁铭著</w:t>
      </w:r>
    </w:p>
    <w:p>
      <w:r>
        <w:t>出版社：太原:山西人民出版社,2018.11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留住精彩瞬间  一位老摄影人的拍摄与感悟 评论地址：https://www.jiaokey.com/book/detail/14605449.html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