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书名：元尊  5  漫画版</w:t>
      </w:r>
    </w:p>
    <w:p>
      <w:r>
        <w:t>作者：天蚕土豆著；Dr.大吉编绘</w:t>
      </w:r>
    </w:p>
    <w:p>
      <w:r>
        <w:t>出版社：武汉:长江出版社,2019.03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元尊  5  漫画版 评论地址：https://www.jiaokey.com/book/detail/14605425.html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