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书名：医道宗源  1  中医精准诊疗的计算与谋势</w:t>
      </w:r>
    </w:p>
    <w:p>
      <w:r>
        <w:t>作者：吴作智著</w:t>
      </w:r>
    </w:p>
    <w:p>
      <w:r>
        <w:t>出版社：北京:中国科学技术出版社,2019.01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医道宗源  1  中医精准诊疗的计算与谋势 评论地址：https://www.jiaokey.com/book/detail/14605422.html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