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书名：天才雷普利</w:t>
      </w:r>
    </w:p>
    <w:p>
      <w:r>
        <w:t>作者：（美）帕特里夏·海史密斯著；赵挺译</w:t>
      </w:r>
    </w:p>
    <w:p>
      <w:r>
        <w:t>出版社：上海:上海译文出版社,2019.01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天才雷普利 评论地址：https://www.jiaokey.com/book/detail/14605415.html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