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书名：与打骂和溺爱说拜拜</w:t>
      </w:r>
    </w:p>
    <w:p>
      <w:r>
        <w:t>作者：（美）伊丽莎白·克拉里（Elizabeth Crary）著</w:t>
      </w:r>
    </w:p>
    <w:p>
      <w:r>
        <w:t>出版社：长春:北方妇女儿童出版社,2019.03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与打骂和溺爱说拜拜 评论地址：https://www.jiaokey.com/book/detail/14605412.html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