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传统文化润心田  民俗节日教育小学班级活动案例集</w:t>
      </w:r>
    </w:p>
    <w:p>
      <w:r>
        <w:rPr>
          <w:rFonts w:ascii="宋体" w:hAnsi="宋体" w:eastAsia="宋体"/>
          <w:sz w:val="24"/>
        </w:rPr>
        <w:t>卓月琴，丁淼著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传统文化润心田  民俗节日教育小学班级活动案例集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卓月琴，丁淼著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班会－教案(教育)－小学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本书出售、求购地址：https://www.jiaokey.com/book/detail/14605408.html</w:t>
      </w:r>
    </w:p>
    <w:p>
      <w:r>
        <w:t>更多相关图书推荐：https://www.jiaokey.com</w:t>
      </w:r>
    </w:p>
    <w:p>
      <w:r>
        <w:t>卓月琴，丁淼著 其他作品：https://www.jiaokey.com/tag/卓月琴，丁淼著.html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关键词搜索：https://www.jiaokey.com/tag/班会－教案(教育)－小学.html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