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书名：学生国学丛书新编  后汉书</w:t>
      </w:r>
    </w:p>
    <w:p>
      <w:r>
        <w:t>作者：庄适选注；伏奕冰校订</w:t>
      </w:r>
    </w:p>
    <w:p>
      <w:r>
        <w:t>出版社：北京:商务印书馆,2019.02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学生国学丛书新编  后汉书 评论地址：https://www.jiaokey.com/book/detail/14605369.html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