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留出你过冬的粮食  家庭幸福的理财策略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留出你过冬的粮食  家庭幸福的理财策略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本书出售、求购地址：https://www.jiaokey.com/book/detail/14605360.html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关键词搜索：https://www.jiaokey.com/tag/留出你过冬的粮食  家庭幸福的理财策略.html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