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书名：雨做成了苹果酱</w:t>
      </w:r>
    </w:p>
    <w:p>
      <w:r>
        <w:t>作者：（美）朱利安·谢尔著；（美）马文·比勒克绘；李娟译</w:t>
      </w:r>
    </w:p>
    <w:p>
      <w:r>
        <w:t>出版社：天津:百花文艺出版社,2019.03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雨做成了苹果酱 评论地址：https://www.jiaokey.com/book/detail/14605357.html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