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书名：销售就要会提问  如何不讲错卖点的艺术</w:t>
      </w:r>
    </w:p>
    <w:p>
      <w:r>
        <w:t>作者：崔小西著</w:t>
      </w:r>
    </w:p>
    <w:p>
      <w:r>
        <w:t>出版社：南昌：江西美术出版社</w:t>
      </w:r>
    </w:p>
    <w:p>
      <w:r>
        <w:t>出版日期：2018.03</w:t>
      </w:r>
    </w:p>
    <w:p>
      <w:r>
        <w:t>总页数：214</w:t>
      </w:r>
    </w:p>
    <w:p>
      <w:r>
        <w:t>更多请访问教客网: www.jiaokey.com</w:t>
      </w:r>
    </w:p>
    <w:p>
      <w:r>
        <w:t>销售就要会提问  如何不讲错卖点的艺术 评论地址：https://www.jiaokey.com/book/detail/14605355.html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