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  面试  入职  离职管理实操从入门到精通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  面试  入职  离职管理实操从入门到精通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本书出售、求购地址：https://www.jiaokey.com/book/detail/14605349.html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关键词搜索：https://www.jiaokey.com/tag/招聘  面试  入职  离职管理实操从入门到精通.html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