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书名：我用32个屁打败了睡魔怪</w:t>
      </w:r>
    </w:p>
    <w:p>
      <w:r>
        <w:t>作者：彭懿著；田宇绘</w:t>
      </w:r>
    </w:p>
    <w:p>
      <w:r>
        <w:t>出版社：南宁:接力出版社,2019.02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我用32个屁打败了睡魔怪 评论地址：https://www.jiaokey.com/book/detail/14605341.html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