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书名：纪律审查与监察调查程序图解</w:t>
      </w:r>
    </w:p>
    <w:p>
      <w:r>
        <w:t>作者：本书编写组编写</w:t>
      </w:r>
    </w:p>
    <w:p>
      <w:r>
        <w:t>出版社：北京:中国方正出版社,2019.04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纪律审查与监察调查程序图解 评论地址：https://www.jiaokey.com/book/detail/14605337.html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