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书名：许愿树</w:t>
      </w:r>
    </w:p>
    <w:p>
      <w:r>
        <w:t>作者：（美）凯瑟琳·艾波盖特著；（澳）查尔斯·桑托索绘；程雯译</w:t>
      </w:r>
    </w:p>
    <w:p>
      <w:r>
        <w:t>出版社：北京联合出版公司,2019.03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许愿树 评论地址：https://www.jiaokey.com/book/detail/14605322.html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