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江湖丛谈  注音注释插图本</w:t>
      </w:r>
    </w:p>
    <w:p>
      <w:r>
        <w:rPr>
          <w:rFonts w:ascii="宋体" w:hAnsi="宋体" w:eastAsia="宋体"/>
          <w:sz w:val="24"/>
        </w:rPr>
        <w:t>连阔如著；贾建国，连丽如整理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江湖丛谈  注音注释插图本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连阔如著；贾建国，连丽如整理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本书出售、求购地址：https://www.jiaokey.com/book/detail/14605301.html</w:t>
      </w:r>
    </w:p>
    <w:p>
      <w:r>
        <w:t>更多相关图书推荐：https://www.jiaokey.com</w:t>
      </w:r>
    </w:p>
    <w:p>
      <w:r>
        <w:t>连阔如著；贾建国，连丽如整理 其他作品：https://www.jiaokey.com/tag/连阔如著；贾建国，连丽如整理.html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关键词搜索：https://www.jiaokey.com/tag/江湖丛谈  注音注释插图本.html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