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妈妈也是一本书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妈妈也是一本书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本书出售、求购地址：https://www.jiaokey.com/book/detail/14605299.html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关键词搜索：https://www.jiaokey.com/tag/妈妈也是一本书.html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