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书名：秦始皇嬴政</w:t>
      </w:r>
    </w:p>
    <w:p>
      <w:r>
        <w:t>作者：《国学经典文库》丛书编委会编著</w:t>
      </w:r>
    </w:p>
    <w:p>
      <w:r>
        <w:t>出版社：北京:现代出版社,2018.12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秦始皇嬴政 评论地址：https://www.jiaokey.com/book/detail/14605287.html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