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书名：新家庭·智慧爱  2017家庭教育国际论坛文集</w:t>
      </w:r>
    </w:p>
    <w:p>
      <w:r>
        <w:t>作者：朱永新，孙云晓主编；中国教育学会家庭教育专业委员会编</w:t>
      </w:r>
    </w:p>
    <w:p>
      <w:r>
        <w:t>出版社：太原：山西教育出版社</w:t>
      </w:r>
    </w:p>
    <w:p>
      <w:r>
        <w:t>出版日期：2018.10</w:t>
      </w:r>
    </w:p>
    <w:p>
      <w:r>
        <w:t>总页数：258</w:t>
      </w:r>
    </w:p>
    <w:p>
      <w:r>
        <w:t>更多请访问教客网: www.jiaokey.com</w:t>
      </w:r>
    </w:p>
    <w:p>
      <w:r>
        <w:t>新家庭·智慧爱  2017家庭教育国际论坛文集 评论地址：https://www.jiaokey.com/book/detail/14605285.html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