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书名：富养女孩，其实是让她树立正确价值观</w:t>
      </w:r>
    </w:p>
    <w:p>
      <w:r>
        <w:t>作者：马利琴著</w:t>
      </w:r>
    </w:p>
    <w:p>
      <w:r>
        <w:t>出版社：北京:台海出版社,2018.08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富养女孩，其实是让她树立正确价值观 评论地址：https://www.jiaokey.com/book/detail/14605279.html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