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  此生已近桃花源</w:t>
      </w:r>
    </w:p>
    <w:p>
      <w:r>
        <w:rPr>
          <w:rFonts w:ascii="宋体" w:hAnsi="宋体" w:eastAsia="宋体"/>
          <w:sz w:val="24"/>
        </w:rPr>
        <w:t>（澳）白杰明著；贺宏亮译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  此生已近桃花源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（澳）白杰明著；贺宏亮译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本书出售、求购地址：https://www.jiaokey.com/book/detail/14605271.html</w:t>
      </w:r>
    </w:p>
    <w:p>
      <w:r>
        <w:t>更多相关图书推荐：https://www.jiaokey.com</w:t>
      </w:r>
    </w:p>
    <w:p>
      <w:r>
        <w:t>（澳）白杰明著；贺宏亮译 其他作品：https://www.jiaokey.com/tag/（澳）白杰明著；贺宏亮译.html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关键词搜索：https://www.jiaokey.com/tag/丰子恺  此生已近桃花源.html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