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书名：狗狗阿莱的心愿  麦克米伦世纪</w:t>
      </w:r>
    </w:p>
    <w:p>
      <w:r>
        <w:t>作者：凯特·克里斯，莎拉·克里斯</w:t>
      </w:r>
    </w:p>
    <w:p>
      <w:r>
        <w:t>出版社：南昌:二十一世纪出版社,2018.11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狗狗阿莱的心愿  麦克米伦世纪 评论地址：https://www.jiaokey.com/book/detail/14605267.html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