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走向清华北大高考阶梯训练  高三语文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走向清华北大高考阶梯训练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本书出售、求购地址：https://www.jiaokey.com/book/detail/14605246.html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关键词搜索：https://www.jiaokey.com/tag/走向清华北大高考阶梯训练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