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  下</w:t>
      </w:r>
    </w:p>
    <w:p>
      <w:r>
        <w:t>作者：卫道治译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克鲁普斯卡雅教育文选  下 评论地址：https://www.jiaokey.com/book/detail/14605203.html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