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4  理论四  国外课堂教学模式与方法</w:t>
      </w:r>
    </w:p>
    <w:p>
      <w:r>
        <w:rPr>
          <w:rFonts w:ascii="宋体" w:hAnsi="宋体" w:eastAsia="宋体"/>
          <w:sz w:val="24"/>
        </w:rPr>
        <w:t>冯晓林，熊阳，刘以林主编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4  理论四  国外课堂教学模式与方法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冯晓林，熊阳，刘以林主编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本书出售、求购地址：https://www.jiaokey.com/book/detail/14605190.html</w:t>
      </w:r>
    </w:p>
    <w:p>
      <w:r>
        <w:t>更多相关图书推荐：https://www.jiaokey.com</w:t>
      </w:r>
    </w:p>
    <w:p>
      <w:r>
        <w:t>冯晓林，熊阳，刘以林主编 其他作品：https://www.jiaokey.com/tag/冯晓林，熊阳，刘以林主编.html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关键词搜索：https://www.jiaokey.com/tag/中学课堂教学改革全书  4  理论四  国外课堂教学模式与方法.html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