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7  特别的“中国飞人”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纸片人斯坦利环球历险记  7  特别的“中国飞人”  中英双语 评论地址：https://www.jiaokey.com/book/detail/14605172.html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