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书名：温尼科特与为人父母者的谈话  爸爸妈妈的贴心书</w:t>
      </w:r>
    </w:p>
    <w:p>
      <w:r>
        <w:t>作者：（英）D.W.Winnicott著；赵丞智译；郗浩丽审校</w:t>
      </w:r>
    </w:p>
    <w:p>
      <w:r>
        <w:t>出版社：北京:中国轻工业出版社,2019.04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温尼科特与为人父母者的谈话  爸爸妈妈的贴心书 评论地址：https://www.jiaokey.com/book/detail/14605169.html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