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书名：海明威作品精选系列  老人与海</w:t>
      </w:r>
    </w:p>
    <w:p>
      <w:r>
        <w:t>作者：（美）欧内斯特·海明威著；孙致礼译</w:t>
      </w:r>
    </w:p>
    <w:p>
      <w:r>
        <w:t>出版社：上海:上海文艺出版社,2019.03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海明威作品精选系列  老人与海 评论地址：https://www.jiaokey.com/book/detail/14605156.html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