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听几米唱歌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听几米唱歌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本书出售、求购地址：https://www.jiaokey.com/book/detail/14605148.html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关键词搜索：https://www.jiaokey.com/tag/听几米唱歌.html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